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816</w:t>
      </w:r>
      <w:r>
        <w:rPr>
          <w:rFonts w:ascii="Times New Roman" w:eastAsia="Times New Roman" w:hAnsi="Times New Roman" w:cs="Times New Roman"/>
          <w:sz w:val="27"/>
          <w:szCs w:val="27"/>
        </w:rPr>
        <w:t>/2608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MS0063-01-2025-003916-55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июля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Сидоровой Людмилы Юрьевны, </w:t>
      </w:r>
      <w:r>
        <w:rPr>
          <w:rStyle w:val="cat-UserDefinedgrp-34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1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26 </w:t>
      </w:r>
      <w:r>
        <w:rPr>
          <w:rFonts w:ascii="Times New Roman" w:eastAsia="Times New Roman" w:hAnsi="Times New Roman" w:cs="Times New Roman"/>
          <w:sz w:val="27"/>
          <w:szCs w:val="27"/>
        </w:rPr>
        <w:t>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2024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Сидорова Л.Ю., являясь руководителем </w:t>
      </w:r>
      <w:r>
        <w:rPr>
          <w:rStyle w:val="cat-OrganizationNamegrp-21rplc-1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расположенного по адресу: г. Сургут, </w:t>
      </w:r>
      <w:r>
        <w:rPr>
          <w:rStyle w:val="cat-UserDefinedgrp-33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НК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Л.Ю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</w:t>
      </w:r>
      <w:r>
        <w:rPr>
          <w:rFonts w:ascii="Times New Roman" w:eastAsia="Times New Roman" w:hAnsi="Times New Roman" w:cs="Times New Roman"/>
          <w:sz w:val="27"/>
          <w:szCs w:val="27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Сидоров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Л.Ю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7"/>
          <w:szCs w:val="27"/>
        </w:rPr>
        <w:t>26052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1rplc-2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21rplc-2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Л.Ю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Сидоров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Л.Ю</w:t>
      </w:r>
      <w:r>
        <w:rPr>
          <w:rFonts w:ascii="Times New Roman" w:eastAsia="Times New Roman" w:hAnsi="Times New Roman" w:cs="Times New Roman"/>
          <w:sz w:val="27"/>
          <w:szCs w:val="27"/>
        </w:rPr>
        <w:t>. привлека</w:t>
      </w:r>
      <w:r>
        <w:rPr>
          <w:rFonts w:ascii="Times New Roman" w:eastAsia="Times New Roman" w:hAnsi="Times New Roman" w:cs="Times New Roman"/>
          <w:sz w:val="27"/>
          <w:szCs w:val="27"/>
        </w:rPr>
        <w:t>лась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Сидоров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7"/>
          <w:szCs w:val="27"/>
        </w:rPr>
        <w:t>изложенного,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Сидоров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Людмил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Юрьевн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четырес</w:t>
      </w:r>
      <w:r>
        <w:rPr>
          <w:rFonts w:ascii="Times New Roman" w:eastAsia="Times New Roman" w:hAnsi="Times New Roman" w:cs="Times New Roman"/>
          <w:sz w:val="27"/>
          <w:szCs w:val="27"/>
        </w:rPr>
        <w:t>та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0412365400635008162515111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суток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ровой судья судебного участка 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816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OrganizationNamegrp-21rplc-15">
    <w:name w:val="cat-OrganizationName grp-21 rplc-15"/>
    <w:basedOn w:val="DefaultParagraphFont"/>
  </w:style>
  <w:style w:type="character" w:customStyle="1" w:styleId="cat-OrganizationNamegrp-21rplc-18">
    <w:name w:val="cat-OrganizationName grp-21 rplc-18"/>
    <w:basedOn w:val="DefaultParagraphFont"/>
  </w:style>
  <w:style w:type="character" w:customStyle="1" w:styleId="cat-UserDefinedgrp-33rplc-20">
    <w:name w:val="cat-UserDefined grp-33 rplc-20"/>
    <w:basedOn w:val="DefaultParagraphFont"/>
  </w:style>
  <w:style w:type="character" w:customStyle="1" w:styleId="cat-OrganizationNamegrp-21rplc-27">
    <w:name w:val="cat-OrganizationName grp-21 rplc-27"/>
    <w:basedOn w:val="DefaultParagraphFont"/>
  </w:style>
  <w:style w:type="character" w:customStyle="1" w:styleId="cat-OrganizationNamegrp-21rplc-28">
    <w:name w:val="cat-OrganizationName grp-21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